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13" w:type="dxa"/>
        <w:tblInd w:w="89" w:type="dxa"/>
        <w:tblLook w:val="04A0"/>
      </w:tblPr>
      <w:tblGrid>
        <w:gridCol w:w="1320"/>
        <w:gridCol w:w="1676"/>
        <w:gridCol w:w="1320"/>
        <w:gridCol w:w="3925"/>
        <w:gridCol w:w="1701"/>
        <w:gridCol w:w="1198"/>
        <w:gridCol w:w="1376"/>
        <w:gridCol w:w="1720"/>
      </w:tblGrid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ID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Состояние обработки результата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4323054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Васьков Егор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4323527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Базуева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Ксения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4324020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Каменева Ксения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4324032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Нечипуренко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4324177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Костоусова Майя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4324507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Чуракова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Луиза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4324510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Гешель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4324545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Тураев Денис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4324811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Корольчук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Александр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4325003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Шаманаева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4325089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Степаненко Владислава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4325121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Маркова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Ульяна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4325161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Уметбаева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Карина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Артуровна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4325436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Скобелкин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Иван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4325841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Савченков Павел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4326152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Горшенева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Дарья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4326282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Унесихина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Оксана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4326302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Скорикова Елена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4326365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Пузанов Данил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4326623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Тюшева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4326969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Чекмышева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4327006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Вологдин Иван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4327128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Гребенщикова Серафима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4327205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Горичев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Егор Антонович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4327211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Хворостенко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Ксения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4327284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Макушина Татьяна Эдуардовна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4327293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Горнушкина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Полина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71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4327428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Новокрещенова Ксения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4327881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Бабин Артём Антонович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4327976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Шумаева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Алиса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4328013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Бурцева Анастасия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4328140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Берг Нина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4328201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Романова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Алисия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4328305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Белоконь Николай Денисович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4328403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Лоскутов Артём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4328452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Николаева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Аделия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4328456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Аранович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Егор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4328566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Ярмолик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Юлия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4328752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Целуев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Степан Эдуардович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4328867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Шакшин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Георгий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4328882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Ордина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Елена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4328911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Магасумов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Айдар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Ильдарович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4328974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Обвинцева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Елизавета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4329001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Козиков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Степан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4329044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Жернаков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Даниил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4329130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Гатина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Алина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4329152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Старицын Глеб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4329182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Кузнецов Кирилл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4329274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Ефимцева Анна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4329282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Карманова Маргарита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4329332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Патрушева Наталия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4329363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Бердник Иван Антонович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4329453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Хуснутдинова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Валерия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4329604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Пузанов Денис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60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4329821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Тихомирова Вероника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4329826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Ютяев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Дмитрий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4329895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Панов Савелий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4330100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Кряжева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Дарья Антоновна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4330337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Лыпка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Ярослав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4330357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Ким Диана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4330586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Бокта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Ксения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4330644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Остальцева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Елизавета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4333726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Войтова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Марина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4333814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Анкушин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Андрей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4333828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Показаньев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Павел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4333937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Саковский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Семён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4334001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Андрюшин Роман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4334029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Казаева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Вероника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4334087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Рудачева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4334104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Ложкина Полина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4334136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Байнова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Арина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4334139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Миллер Арина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4334170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Кожаева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Полина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4334497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Ушаков Илья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4334629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Сахарчук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Милана Станиславовна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4334651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Микалина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Екатерина Владиславовна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4334922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Давыдов Денис Данилович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4335146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Резников Вячеслав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4335233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Панова Марианна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4335407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Бочкарев Лев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4335422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Тараненко Маргарита Федоровна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71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4335479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Герасимчук Артур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4335499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Голубева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4335516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Носова Виктория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4335734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Ормотоева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Мариям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Талайбековна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4335744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Гуреев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Артемий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4335806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Антропов Сергей Максимович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4336054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Черноскутов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Лев Денисович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4336231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Сурикова Мария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4336271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Журавлёв Лев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64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4336287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Савельев Георгий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4336372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Зяблов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Павел Артёмович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4336397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Пестрякова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Мария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4336450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Лепилова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Ксения Артемовна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4336482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Тебеньков Виталий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4336510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Загваздина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Златаслава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4336532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0E8D">
              <w:rPr>
                <w:rFonts w:ascii="Arial" w:eastAsia="Times New Roman" w:hAnsi="Arial" w:cs="Arial"/>
                <w:lang w:eastAsia="ru-RU"/>
              </w:rPr>
              <w:t>Агуреева</w:t>
            </w:r>
            <w:proofErr w:type="spellEnd"/>
            <w:r w:rsidRPr="008A0E8D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4336566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Герасимов Данил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4336642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Школьный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Крупина Арина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86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lastRenderedPageBreak/>
              <w:t>4336663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Денисов Вячеслав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4336682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Малышев Савелий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4336801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Пирогова 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4336806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Право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Воронина Антонина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0E8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8A0E8D" w:rsidRPr="008A0E8D" w:rsidTr="008A0E8D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8D" w:rsidRPr="008A0E8D" w:rsidRDefault="008A0E8D" w:rsidP="008A0E8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A2690" w:rsidRDefault="007A2690"/>
    <w:sectPr w:rsidR="007A2690" w:rsidSect="008A0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CD" w:rsidRDefault="00E370CD" w:rsidP="008A0E8D">
      <w:pPr>
        <w:spacing w:after="0" w:line="240" w:lineRule="auto"/>
      </w:pPr>
      <w:r>
        <w:separator/>
      </w:r>
    </w:p>
  </w:endnote>
  <w:endnote w:type="continuationSeparator" w:id="0">
    <w:p w:rsidR="00E370CD" w:rsidRDefault="00E370CD" w:rsidP="008A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CD" w:rsidRDefault="00E370CD" w:rsidP="008A0E8D">
      <w:pPr>
        <w:spacing w:after="0" w:line="240" w:lineRule="auto"/>
      </w:pPr>
      <w:r>
        <w:separator/>
      </w:r>
    </w:p>
  </w:footnote>
  <w:footnote w:type="continuationSeparator" w:id="0">
    <w:p w:rsidR="00E370CD" w:rsidRDefault="00E370CD" w:rsidP="008A0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E8D"/>
    <w:rsid w:val="00797DA7"/>
    <w:rsid w:val="007A2690"/>
    <w:rsid w:val="00883C4C"/>
    <w:rsid w:val="008A0E8D"/>
    <w:rsid w:val="009962BD"/>
    <w:rsid w:val="00E3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E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0E8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A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0E8D"/>
  </w:style>
  <w:style w:type="paragraph" w:styleId="a7">
    <w:name w:val="footer"/>
    <w:basedOn w:val="a"/>
    <w:link w:val="a8"/>
    <w:uiPriority w:val="99"/>
    <w:semiHidden/>
    <w:unhideWhenUsed/>
    <w:rsid w:val="008A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0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cp:lastPrinted>2025-11-04T08:31:00Z</cp:lastPrinted>
  <dcterms:created xsi:type="dcterms:W3CDTF">2025-11-04T08:32:00Z</dcterms:created>
  <dcterms:modified xsi:type="dcterms:W3CDTF">2025-11-04T08:32:00Z</dcterms:modified>
</cp:coreProperties>
</file>